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3CE2" w:rsidRPr="001F6133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F6133">
        <w:rPr>
          <w:rFonts w:ascii="Times New Roman" w:eastAsia="Times New Roman" w:hAnsi="Times New Roman"/>
          <w:sz w:val="28"/>
          <w:szCs w:val="28"/>
          <w:lang w:eastAsia="ru-RU"/>
        </w:rPr>
        <w:t>Меблі для дитячого садка»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 коду ДК 021:2015 39</w:t>
      </w:r>
      <w:r w:rsidR="001F613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>0000-</w:t>
      </w:r>
      <w:r w:rsidR="001F613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133">
        <w:rPr>
          <w:rFonts w:ascii="Times New Roman" w:eastAsia="Times New Roman" w:hAnsi="Times New Roman"/>
          <w:sz w:val="28"/>
          <w:szCs w:val="28"/>
          <w:lang w:eastAsia="ru-RU"/>
        </w:rPr>
        <w:t>Шкільні меблі</w:t>
      </w:r>
      <w:r w:rsidR="008B3198" w:rsidRPr="001F61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5E3E11" w:rsidRDefault="00E65479" w:rsidP="005E3E11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01-000960-b" w:history="1">
        <w:r w:rsidR="005E3E11" w:rsidRPr="005E3E11">
          <w:rPr>
            <w:rFonts w:ascii="Times New Roman" w:eastAsia="Times New Roman" w:hAnsi="Times New Roman"/>
            <w:sz w:val="28"/>
            <w:szCs w:val="28"/>
            <w:lang w:eastAsia="ru-RU"/>
          </w:rPr>
          <w:t>UA-2021-09-01-000960-b</w:t>
        </w:r>
      </w:hyperlink>
      <w:r w:rsidR="005E3E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653CE2" w:rsidRPr="00E65479">
        <w:rPr>
          <w:rFonts w:ascii="Times New Roman" w:hAnsi="Times New Roman"/>
          <w:sz w:val="28"/>
          <w:szCs w:val="28"/>
        </w:rPr>
        <w:t>товару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потреб </w:t>
      </w:r>
      <w:r w:rsidR="00653CE2" w:rsidRPr="00E65479">
        <w:rPr>
          <w:rFonts w:ascii="Times New Roman" w:hAnsi="Times New Roman"/>
          <w:sz w:val="28"/>
          <w:szCs w:val="28"/>
        </w:rPr>
        <w:t xml:space="preserve">закладів освіти міста Харкова 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особливостей використання </w:t>
      </w:r>
      <w:r w:rsidR="001F6133">
        <w:rPr>
          <w:rFonts w:ascii="Times New Roman" w:hAnsi="Times New Roman"/>
          <w:sz w:val="28"/>
          <w:szCs w:val="28"/>
        </w:rPr>
        <w:t>меблів для дитячого садка</w:t>
      </w:r>
      <w:r w:rsidR="00653CE2" w:rsidRPr="00E65479">
        <w:rPr>
          <w:rFonts w:ascii="Times New Roman" w:hAnsi="Times New Roman"/>
          <w:sz w:val="28"/>
          <w:szCs w:val="28"/>
        </w:rPr>
        <w:t xml:space="preserve"> у закладах освіти, </w:t>
      </w:r>
      <w:r w:rsidR="00BC0197" w:rsidRPr="00E65479">
        <w:rPr>
          <w:rFonts w:ascii="Times New Roman" w:hAnsi="Times New Roman"/>
          <w:sz w:val="28"/>
          <w:szCs w:val="28"/>
        </w:rPr>
        <w:t>отже</w:t>
      </w:r>
      <w:r w:rsidR="00BC6322" w:rsidRPr="00E65479">
        <w:rPr>
          <w:rFonts w:ascii="Times New Roman" w:hAnsi="Times New Roman"/>
          <w:sz w:val="28"/>
          <w:szCs w:val="28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BC0197" w:rsidRPr="00E65479">
        <w:rPr>
          <w:rFonts w:ascii="Times New Roman" w:eastAsia="Times New Roman" w:hAnsi="Times New Roman"/>
          <w:sz w:val="28"/>
          <w:szCs w:val="28"/>
          <w:lang w:eastAsia="ru-RU"/>
        </w:rPr>
        <w:t>врахову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ють</w:t>
      </w:r>
      <w:r w:rsidR="00146C3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специфіку потреб </w:t>
      </w:r>
      <w:r w:rsidR="00330E37" w:rsidRPr="00E65479">
        <w:rPr>
          <w:rFonts w:ascii="Times New Roman" w:eastAsia="Times New Roman" w:hAnsi="Times New Roman"/>
          <w:sz w:val="28"/>
          <w:szCs w:val="28"/>
          <w:lang w:eastAsia="ru-RU"/>
        </w:rPr>
        <w:t>користувачів.</w:t>
      </w:r>
      <w:r w:rsidR="008920DD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>за результатами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моніторингу цін на товари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 аналогічними характеристиками на сайтах виробників таких товарів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та веб-сайтах з продажу відповідн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виробів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мережу Інтернет,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аналізу вартості ц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попередн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ьому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ро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та тенденції її зростання орієнтовно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>0%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720646" w:rsidRPr="00720646">
        <w:rPr>
          <w:rFonts w:ascii="Times New Roman" w:eastAsia="Times New Roman" w:hAnsi="Times New Roman"/>
          <w:sz w:val="28"/>
          <w:szCs w:val="28"/>
          <w:lang w:eastAsia="ru-RU"/>
        </w:rPr>
        <w:t>242 507</w:t>
      </w:r>
      <w:r w:rsidR="00DD4E4A" w:rsidRPr="0072064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C7939" w:rsidRPr="0072064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DD4E4A" w:rsidRPr="00720646">
        <w:rPr>
          <w:rFonts w:ascii="Times New Roman" w:eastAsia="Times New Roman" w:hAnsi="Times New Roman"/>
          <w:sz w:val="28"/>
          <w:szCs w:val="28"/>
          <w:lang w:eastAsia="ru-RU"/>
        </w:rPr>
        <w:t xml:space="preserve"> грн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12373" w:rsidRPr="00E65479" w:rsidRDefault="001149A0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36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E65479">
        <w:rPr>
          <w:rFonts w:ascii="Times New Roman" w:eastAsia="Times New Roman" w:hAnsi="Times New Roman"/>
          <w:sz w:val="28"/>
          <w:szCs w:val="28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(далі – Методика).</w:t>
      </w:r>
    </w:p>
    <w:p w:rsidR="00330E37" w:rsidRPr="00E65479" w:rsidRDefault="003250E4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Метод, що з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>астосовано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 Методики: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2F7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Метод порівняння ринкових цін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>, який передбачає визначення очікуваної вартості на підставі даних ринку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72F7" w:rsidRPr="00E65479" w:rsidRDefault="008C72F7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C9B" w:rsidRPr="00E65479" w:rsidRDefault="004D4C9B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на сайтах виробників та/або постачальників відповідної продукції, спеціалізованих торгівельних майданчиках.</w:t>
      </w:r>
    </w:p>
    <w:p w:rsidR="006C7939" w:rsidRPr="00E65479" w:rsidRDefault="006C7939" w:rsidP="004D4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приведення всіх цін до єдиних умов, аналізуються загальні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ціни 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на товар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які розглядаються як ціна за одиницю.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бсяг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закупівлі товару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(V) буде дорівнювати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7939" w:rsidRPr="00E65479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Таким чином очікувана вартість за одиницю становить:</w:t>
      </w:r>
    </w:p>
    <w:p w:rsidR="00E43A92" w:rsidRPr="00E43A92" w:rsidRDefault="00E43A92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37264" w:rsidRPr="006C1314" w:rsidRDefault="00EF74F4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="008B3198" w:rsidRPr="006C1314">
        <w:rPr>
          <w:rFonts w:ascii="Times New Roman" w:eastAsia="Times New Roman" w:hAnsi="Times New Roman"/>
          <w:b/>
          <w:bCs/>
          <w:sz w:val="26"/>
          <w:szCs w:val="26"/>
        </w:rPr>
        <w:t>. </w:t>
      </w:r>
      <w:r w:rsidR="006C1314" w:rsidRPr="006C1314">
        <w:rPr>
          <w:rFonts w:ascii="Times New Roman" w:eastAsia="Times New Roman" w:hAnsi="Times New Roman"/>
          <w:b/>
          <w:bCs/>
          <w:sz w:val="26"/>
          <w:szCs w:val="26"/>
        </w:rPr>
        <w:t>Ліжко дитяче для дошкільного віку</w:t>
      </w:r>
      <w:r w:rsidR="008B3198" w:rsidRPr="006C1314"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955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1068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8B3198" w:rsidRPr="00E43A92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6C1314" w:rsidRPr="008C2894">
        <w:rPr>
          <w:rFonts w:ascii="Times New Roman" w:eastAsia="Times New Roman" w:hAnsi="Times New Roman"/>
          <w:b/>
          <w:bCs/>
          <w:sz w:val="26"/>
          <w:szCs w:val="26"/>
        </w:rPr>
        <w:t>ліжок дитячих для дошкільного віку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74 518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43A92" w:rsidRPr="00E43A92" w:rsidRDefault="00E43A92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B3198" w:rsidRPr="008C2894" w:rsidRDefault="00EF74F4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B3198" w:rsidRPr="008C2894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="008C2894" w:rsidRPr="008C2894">
        <w:rPr>
          <w:rFonts w:ascii="Times New Roman" w:eastAsia="Times New Roman" w:hAnsi="Times New Roman"/>
          <w:b/>
          <w:bCs/>
          <w:sz w:val="26"/>
          <w:szCs w:val="26"/>
        </w:rPr>
        <w:t>Шафа дитяча для одягу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(2 секції)</w:t>
      </w:r>
      <w:r w:rsidR="008B3198" w:rsidRPr="008C28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507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559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552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8B3198" w:rsidRPr="00E43A92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>шаф дитяч</w:t>
      </w:r>
      <w:r w:rsidR="00E815DA">
        <w:rPr>
          <w:rFonts w:ascii="Times New Roman" w:eastAsia="Times New Roman" w:hAnsi="Times New Roman"/>
          <w:b/>
          <w:bCs/>
          <w:sz w:val="26"/>
          <w:szCs w:val="26"/>
        </w:rPr>
        <w:t>их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 для одягу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552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60 880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43A92" w:rsidRPr="00E43A92" w:rsidRDefault="00E43A92" w:rsidP="00EF74F4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245CD" w:rsidRPr="00E815DA" w:rsidRDefault="00EF74F4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C245CD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>Шафа для посуду</w:t>
      </w:r>
      <w:r w:rsidR="00C245CD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785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775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C245CD" w:rsidRPr="00F14480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45CD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>шаф</w:t>
      </w:r>
      <w:r w:rsidR="00EF74F4">
        <w:rPr>
          <w:rFonts w:ascii="Times New Roman" w:eastAsia="Times New Roman" w:hAnsi="Times New Roman"/>
          <w:b/>
          <w:bCs/>
          <w:sz w:val="26"/>
          <w:szCs w:val="26"/>
        </w:rPr>
        <w:t xml:space="preserve">и 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>для посуду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775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775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F14480" w:rsidRPr="00F14480" w:rsidRDefault="00F14480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245CD" w:rsidRPr="00E815DA" w:rsidRDefault="00EF74F4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C245CD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>Стіл кухонний з мийкою</w:t>
      </w:r>
      <w:r w:rsidR="00C245CD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2280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750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C245CD" w:rsidRPr="00F14480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45CD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>стол</w:t>
      </w:r>
      <w:r w:rsidR="00EF74F4">
        <w:rPr>
          <w:rFonts w:ascii="Times New Roman" w:eastAsia="Times New Roman" w:hAnsi="Times New Roman"/>
          <w:b/>
          <w:bCs/>
          <w:sz w:val="26"/>
          <w:szCs w:val="26"/>
        </w:rPr>
        <w:t>а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 кухон</w:t>
      </w:r>
      <w:r w:rsidR="00EF74F4">
        <w:rPr>
          <w:rFonts w:ascii="Times New Roman" w:eastAsia="Times New Roman" w:hAnsi="Times New Roman"/>
          <w:b/>
          <w:bCs/>
          <w:sz w:val="26"/>
          <w:szCs w:val="26"/>
        </w:rPr>
        <w:t>ного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 з мийкою</w:t>
      </w:r>
      <w:r w:rsidR="00E815DA" w:rsidRPr="002616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1910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815DA" w:rsidRPr="00256151" w:rsidRDefault="00E815DA" w:rsidP="00EF74F4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815DA" w:rsidRPr="00E815DA" w:rsidRDefault="00EF74F4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E815DA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="00E815DA" w:rsidRPr="00E815DA">
        <w:rPr>
          <w:rFonts w:ascii="Times New Roman" w:hAnsi="Times New Roman"/>
          <w:b/>
          <w:sz w:val="26"/>
          <w:szCs w:val="26"/>
        </w:rPr>
        <w:t xml:space="preserve">Стіл дитячий </w:t>
      </w:r>
      <w:r>
        <w:rPr>
          <w:rFonts w:ascii="Times New Roman" w:hAnsi="Times New Roman"/>
          <w:b/>
          <w:sz w:val="26"/>
          <w:szCs w:val="26"/>
        </w:rPr>
        <w:t xml:space="preserve">для дошкільного віку </w:t>
      </w:r>
      <w:r w:rsidR="00E815DA" w:rsidRPr="00E815DA">
        <w:rPr>
          <w:rFonts w:ascii="Times New Roman" w:hAnsi="Times New Roman"/>
          <w:b/>
          <w:sz w:val="26"/>
          <w:szCs w:val="26"/>
        </w:rPr>
        <w:t>«Квітка»</w:t>
      </w:r>
      <w:r w:rsidR="00E815DA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815DA" w:rsidRPr="00CB3434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513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513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489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505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E815DA" w:rsidRPr="00256151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Pr="00E815DA">
        <w:rPr>
          <w:rFonts w:ascii="Times New Roman" w:hAnsi="Times New Roman"/>
          <w:b/>
          <w:sz w:val="26"/>
          <w:szCs w:val="26"/>
        </w:rPr>
        <w:t xml:space="preserve">столів дитячих </w:t>
      </w:r>
      <w:r w:rsidR="00EF74F4">
        <w:rPr>
          <w:rFonts w:ascii="Times New Roman" w:hAnsi="Times New Roman"/>
          <w:b/>
          <w:sz w:val="26"/>
          <w:szCs w:val="26"/>
        </w:rPr>
        <w:t xml:space="preserve">для дошкільного віку </w:t>
      </w:r>
      <w:r w:rsidRPr="00E815DA">
        <w:rPr>
          <w:rFonts w:ascii="Times New Roman" w:hAnsi="Times New Roman"/>
          <w:b/>
          <w:sz w:val="26"/>
          <w:szCs w:val="26"/>
        </w:rPr>
        <w:t>«Квітка»</w:t>
      </w:r>
      <w:r w:rsidR="00EF74F4">
        <w:rPr>
          <w:rFonts w:ascii="Times New Roman" w:hAnsi="Times New Roman"/>
          <w:b/>
          <w:sz w:val="26"/>
          <w:szCs w:val="26"/>
        </w:rPr>
        <w:t xml:space="preserve">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505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22 220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815DA" w:rsidRPr="00256151" w:rsidRDefault="00E815DA" w:rsidP="00EF74F4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815DA" w:rsidRPr="00E815DA" w:rsidRDefault="00EF74F4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E815DA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Стілець дитячий </w:t>
      </w:r>
      <w:r>
        <w:rPr>
          <w:rFonts w:ascii="Times New Roman" w:eastAsia="Times New Roman" w:hAnsi="Times New Roman"/>
          <w:b/>
          <w:bCs/>
          <w:sz w:val="26"/>
          <w:szCs w:val="26"/>
        </w:rPr>
        <w:t>для дошкільного віку</w:t>
      </w:r>
      <w:r w:rsidR="00E815DA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815DA" w:rsidRPr="00CB3434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510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501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417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476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E815DA" w:rsidRPr="00256151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стільців дитячих </w:t>
      </w:r>
      <w:r w:rsidR="00EF74F4">
        <w:rPr>
          <w:rFonts w:ascii="Times New Roman" w:eastAsia="Times New Roman" w:hAnsi="Times New Roman"/>
          <w:b/>
          <w:bCs/>
          <w:sz w:val="26"/>
          <w:szCs w:val="26"/>
        </w:rPr>
        <w:t>для дошкільного віку</w:t>
      </w:r>
      <w:r w:rsidRPr="00261603">
        <w:rPr>
          <w:rFonts w:ascii="Times New Roman" w:hAnsi="Times New Roman"/>
          <w:sz w:val="26"/>
          <w:szCs w:val="26"/>
        </w:rPr>
        <w:t xml:space="preserve">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476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20 944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815DA" w:rsidRPr="00256151" w:rsidRDefault="00E815DA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5541" w:rsidRPr="00E815DA" w:rsidRDefault="00EF74F4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05541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="00305541" w:rsidRPr="00E815DA">
        <w:rPr>
          <w:rFonts w:ascii="Times New Roman" w:eastAsia="Times New Roman" w:hAnsi="Times New Roman"/>
          <w:b/>
          <w:bCs/>
          <w:sz w:val="26"/>
          <w:szCs w:val="26"/>
        </w:rPr>
        <w:t>Стілець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учнівський</w:t>
      </w:r>
      <w:r w:rsidR="00305541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05541" w:rsidRPr="00CB3434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469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545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444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486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305541" w:rsidRPr="0025615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0554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стільців </w:t>
      </w:r>
      <w:r w:rsidR="00236A80">
        <w:rPr>
          <w:rFonts w:ascii="Times New Roman" w:eastAsia="Times New Roman" w:hAnsi="Times New Roman"/>
          <w:b/>
          <w:bCs/>
          <w:sz w:val="26"/>
          <w:szCs w:val="26"/>
        </w:rPr>
        <w:t xml:space="preserve">учнівських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30554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486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236A8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29 160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305541" w:rsidRPr="00256151" w:rsidRDefault="00305541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5541" w:rsidRPr="00E815DA" w:rsidRDefault="00EF74F4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05541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b/>
          <w:bCs/>
          <w:sz w:val="26"/>
          <w:szCs w:val="26"/>
        </w:rPr>
        <w:t>Парта</w:t>
      </w:r>
      <w:r w:rsidR="00305541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05541" w:rsidRPr="00CB3434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1080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1030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1100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1070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305541" w:rsidRPr="0025615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0554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F74F4">
        <w:rPr>
          <w:rFonts w:ascii="Times New Roman" w:eastAsia="Times New Roman" w:hAnsi="Times New Roman"/>
          <w:b/>
          <w:bCs/>
          <w:sz w:val="26"/>
          <w:szCs w:val="26"/>
        </w:rPr>
        <w:t>парт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305541" w:rsidRPr="00236A80" w:rsidRDefault="00305541" w:rsidP="00236A8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1070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236A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32 100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305541" w:rsidRPr="00256151" w:rsidRDefault="00305541" w:rsidP="0025615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2367D" w:rsidRDefault="0032367D" w:rsidP="003236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предмета закупівлі в цілому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6C7A2A" w:rsidRDefault="0032367D" w:rsidP="003236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74 518</w:t>
      </w:r>
      <w:r w:rsidR="00256151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60 880</w:t>
      </w:r>
      <w:r w:rsidR="00256151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775,00 + 1 910,00 + 22 220,00 + 20 944,00 + 29 160,00 + 32 100,00 = 242 507,00</w:t>
      </w:r>
    </w:p>
    <w:p w:rsidR="008B3198" w:rsidRPr="008B3198" w:rsidRDefault="008B3198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7939" w:rsidRPr="00E65479" w:rsidRDefault="006078E6" w:rsidP="00696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>
        <w:rPr>
          <w:rFonts w:ascii="Times New Roman" w:eastAsia="Times New Roman" w:hAnsi="Times New Roman"/>
          <w:sz w:val="28"/>
          <w:szCs w:val="28"/>
          <w:lang w:eastAsia="ru-RU"/>
        </w:rPr>
        <w:t>раховуючи, що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ошторис</w:t>
      </w:r>
      <w:r w:rsidR="0039585A" w:rsidRPr="00E6547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B51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720646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територіальної громади на 2021 рік </w:t>
      </w:r>
      <w:r w:rsidR="0039585A" w:rsidRPr="00720646">
        <w:rPr>
          <w:rFonts w:ascii="Times New Roman" w:eastAsia="Times New Roman" w:hAnsi="Times New Roman"/>
          <w:sz w:val="28"/>
          <w:szCs w:val="28"/>
          <w:lang w:eastAsia="ru-RU"/>
        </w:rPr>
        <w:t>передбачен</w:t>
      </w:r>
      <w:r w:rsidR="00256151" w:rsidRPr="00720646">
        <w:rPr>
          <w:rFonts w:ascii="Times New Roman" w:eastAsia="Times New Roman" w:hAnsi="Times New Roman"/>
          <w:sz w:val="28"/>
          <w:szCs w:val="28"/>
          <w:lang w:eastAsia="ru-RU"/>
        </w:rPr>
        <w:t xml:space="preserve">і кошти у сумі більше </w:t>
      </w:r>
      <w:r w:rsidR="009E38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56151" w:rsidRPr="007206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E389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56151" w:rsidRPr="00720646">
        <w:rPr>
          <w:rFonts w:ascii="Times New Roman" w:eastAsia="Times New Roman" w:hAnsi="Times New Roman"/>
          <w:sz w:val="28"/>
          <w:szCs w:val="28"/>
          <w:lang w:eastAsia="ru-RU"/>
        </w:rPr>
        <w:t>00 000,00 грн на придбання меблів для закладів освіти м. Харкова,</w:t>
      </w:r>
      <w:r w:rsidR="0039585A" w:rsidRPr="00720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720646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1149A0" w:rsidRPr="0072064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720646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="00696B51" w:rsidRPr="00720646"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товару </w:t>
      </w:r>
      <w:r w:rsidR="006C7939" w:rsidRPr="0072064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720646">
        <w:rPr>
          <w:rFonts w:ascii="Times New Roman" w:eastAsia="Times New Roman" w:hAnsi="Times New Roman"/>
          <w:sz w:val="28"/>
          <w:szCs w:val="28"/>
          <w:lang w:eastAsia="ru-RU"/>
        </w:rPr>
        <w:t xml:space="preserve">даної </w:t>
      </w:r>
      <w:r w:rsidR="006C7939" w:rsidRPr="0072064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процедури закупівлі </w:t>
      </w:r>
      <w:r w:rsidR="001149A0" w:rsidRPr="00720646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720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646" w:rsidRPr="00720646">
        <w:rPr>
          <w:rFonts w:ascii="Times New Roman" w:eastAsia="Times New Roman" w:hAnsi="Times New Roman"/>
          <w:sz w:val="28"/>
          <w:szCs w:val="28"/>
          <w:lang w:eastAsia="ru-RU"/>
        </w:rPr>
        <w:t>242 507</w:t>
      </w:r>
      <w:r w:rsidR="006C7939" w:rsidRPr="00720646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B12373" w:rsidRPr="00E65479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12373" w:rsidRPr="00E65479" w:rsidSect="00E815D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53A15"/>
    <w:rsid w:val="001668BF"/>
    <w:rsid w:val="0018336A"/>
    <w:rsid w:val="001E4591"/>
    <w:rsid w:val="001F3A51"/>
    <w:rsid w:val="001F6133"/>
    <w:rsid w:val="00204038"/>
    <w:rsid w:val="00214C14"/>
    <w:rsid w:val="00222D54"/>
    <w:rsid w:val="00236A80"/>
    <w:rsid w:val="00256151"/>
    <w:rsid w:val="002F7D8B"/>
    <w:rsid w:val="00305541"/>
    <w:rsid w:val="0032367D"/>
    <w:rsid w:val="003250E4"/>
    <w:rsid w:val="00330E37"/>
    <w:rsid w:val="00347FC7"/>
    <w:rsid w:val="003678FA"/>
    <w:rsid w:val="00370C4C"/>
    <w:rsid w:val="0038019F"/>
    <w:rsid w:val="003920C0"/>
    <w:rsid w:val="0039267C"/>
    <w:rsid w:val="0039585A"/>
    <w:rsid w:val="00395A93"/>
    <w:rsid w:val="00482B0F"/>
    <w:rsid w:val="004D4C9B"/>
    <w:rsid w:val="00535DB5"/>
    <w:rsid w:val="005412BE"/>
    <w:rsid w:val="005621FD"/>
    <w:rsid w:val="00575E3F"/>
    <w:rsid w:val="00595B53"/>
    <w:rsid w:val="005E3E11"/>
    <w:rsid w:val="005E4425"/>
    <w:rsid w:val="006065A6"/>
    <w:rsid w:val="006078E6"/>
    <w:rsid w:val="006124A8"/>
    <w:rsid w:val="006452BC"/>
    <w:rsid w:val="00653CE2"/>
    <w:rsid w:val="00691B46"/>
    <w:rsid w:val="00696B51"/>
    <w:rsid w:val="006A1BE5"/>
    <w:rsid w:val="006C1314"/>
    <w:rsid w:val="006C7939"/>
    <w:rsid w:val="006C7A2A"/>
    <w:rsid w:val="006D6144"/>
    <w:rsid w:val="0071711D"/>
    <w:rsid w:val="00720646"/>
    <w:rsid w:val="007577F6"/>
    <w:rsid w:val="00772C36"/>
    <w:rsid w:val="007817FA"/>
    <w:rsid w:val="007A1D9A"/>
    <w:rsid w:val="00857F61"/>
    <w:rsid w:val="008920DD"/>
    <w:rsid w:val="00896952"/>
    <w:rsid w:val="008B26F8"/>
    <w:rsid w:val="008B3198"/>
    <w:rsid w:val="008C2894"/>
    <w:rsid w:val="008C72F7"/>
    <w:rsid w:val="008F241F"/>
    <w:rsid w:val="00967420"/>
    <w:rsid w:val="009A09BD"/>
    <w:rsid w:val="009E3893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C0197"/>
    <w:rsid w:val="00BC6322"/>
    <w:rsid w:val="00C245CD"/>
    <w:rsid w:val="00C50EBF"/>
    <w:rsid w:val="00C819C9"/>
    <w:rsid w:val="00CB3434"/>
    <w:rsid w:val="00CD6E1D"/>
    <w:rsid w:val="00D27647"/>
    <w:rsid w:val="00D417A2"/>
    <w:rsid w:val="00D641D7"/>
    <w:rsid w:val="00DA30E1"/>
    <w:rsid w:val="00DD4E4A"/>
    <w:rsid w:val="00E33508"/>
    <w:rsid w:val="00E33FD8"/>
    <w:rsid w:val="00E43A92"/>
    <w:rsid w:val="00E65479"/>
    <w:rsid w:val="00E815DA"/>
    <w:rsid w:val="00EA7A3B"/>
    <w:rsid w:val="00EE08E4"/>
    <w:rsid w:val="00EF74F4"/>
    <w:rsid w:val="00F14480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77B8"/>
  <w15:docId w15:val="{92C27091-145F-4DC5-BD52-D2D8B1E3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nr-t">
    <w:name w:val="nr-t"/>
    <w:basedOn w:val="a0"/>
    <w:rsid w:val="005E3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mebli/UA-2021-09-01-000960-b-mebli-dlya-dytyachoho-sad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3790</Words>
  <Characters>2161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dc:description/>
  <cp:lastModifiedBy>Власник</cp:lastModifiedBy>
  <cp:revision>10</cp:revision>
  <cp:lastPrinted>2021-03-19T09:14:00Z</cp:lastPrinted>
  <dcterms:created xsi:type="dcterms:W3CDTF">2021-03-17T12:08:00Z</dcterms:created>
  <dcterms:modified xsi:type="dcterms:W3CDTF">2021-09-10T10:51:00Z</dcterms:modified>
</cp:coreProperties>
</file>